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Midsummer Night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Marry    </w:t>
      </w:r>
      <w:r>
        <w:t xml:space="preserve">   Fairy    </w:t>
      </w:r>
      <w:r>
        <w:t xml:space="preserve">   Love    </w:t>
      </w:r>
      <w:r>
        <w:t xml:space="preserve">   Bottom    </w:t>
      </w:r>
      <w:r>
        <w:t xml:space="preserve">   Egeus    </w:t>
      </w:r>
      <w:r>
        <w:t xml:space="preserve">   Puck    </w:t>
      </w:r>
      <w:r>
        <w:t xml:space="preserve">   Titania    </w:t>
      </w:r>
      <w:r>
        <w:t xml:space="preserve">   Oberon    </w:t>
      </w:r>
      <w:r>
        <w:t xml:space="preserve">   Demetrius    </w:t>
      </w:r>
      <w:r>
        <w:t xml:space="preserve">   Lysander    </w:t>
      </w:r>
      <w:r>
        <w:t xml:space="preserve">   Hermia    </w:t>
      </w:r>
      <w:r>
        <w:t xml:space="preserve">   Helena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Midsummer Night Dream</dc:title>
  <dcterms:created xsi:type="dcterms:W3CDTF">2021-10-11T12:22:30Z</dcterms:created>
  <dcterms:modified xsi:type="dcterms:W3CDTF">2021-10-11T12:22:30Z</dcterms:modified>
</cp:coreProperties>
</file>