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Midsummer Night's Dream</w:t>
      </w:r>
    </w:p>
    <w:p>
      <w:pPr>
        <w:pStyle w:val="Questions"/>
      </w:pPr>
      <w:r>
        <w:t xml:space="preserve">1. EAKHESARESP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UKCP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ENEAHL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ONOCSIUFN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EARRAMGI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ESHNAT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USGN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OEBNOR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VELO ICEJU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OOMTBT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 UMMSRIMED ISHGTN MREAD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12. ERHAMI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MCEOYD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PYIPAHOLT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UEDK ESHTUES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OTNUS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EVOL NI DLSSENEI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18. RSLNYEDA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VEOL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TNITAAI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Midsummer Night's Dream</dc:title>
  <dcterms:created xsi:type="dcterms:W3CDTF">2021-10-11T12:22:45Z</dcterms:created>
  <dcterms:modified xsi:type="dcterms:W3CDTF">2021-10-11T12:22:45Z</dcterms:modified>
</cp:coreProperties>
</file>