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applied to peoples eye lids to make them fall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shot an arrow of love in the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mythical creatures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Egeus wants him to marry his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falls in love with a Nick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Duke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supposedly killed Thisbe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flower is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Lysander's First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Queen of Amazons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Hermia's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Lysander and Demetrius plan on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Bottom plays as _____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Hermia's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Gets the head of a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Robin Goodfellow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story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love with Demetrius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of fairies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Night's Dream</dc:title>
  <dcterms:created xsi:type="dcterms:W3CDTF">2021-10-11T12:21:45Z</dcterms:created>
  <dcterms:modified xsi:type="dcterms:W3CDTF">2021-10-11T12:21:45Z</dcterms:modified>
</cp:coreProperties>
</file>