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Midsummer Nights Dream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Oberon uses a special flower to make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women who is in love with Demetrius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plays the lion in MSND?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author of MSND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plays Thisbe?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Hermia commented on what physical aspect of Helena's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workmen in Athens preform which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Bottom wants one written for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four lovers found one another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Midsummer Night's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Robin Goodfellow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play is meant to be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Ruled by Hippolyta?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is in love with Lysander?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ceremonies did they end up having at the wedding?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Bottom doing when Titania woke up?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king of Athens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Theseus to Athens?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Plays wall in MSND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Titania wakes up she is in love with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Titania's servants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director of Pyramus and Thisbe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Hermia's one true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Theseus's bride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fairies were sent to help Bottom?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Bottom was given the head of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King of the fairies?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Boy born in 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problems arise when the lovers fall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fairies and Hobgoblin have _____ powers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Midsummer Nights Dream Crossword </dc:title>
  <dcterms:created xsi:type="dcterms:W3CDTF">2021-10-11T12:22:40Z</dcterms:created>
  <dcterms:modified xsi:type="dcterms:W3CDTF">2021-10-11T12:22:40Z</dcterms:modified>
</cp:coreProperties>
</file>