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Midsummer Nights Dream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become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sought affection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under a spell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knowledgeable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shows excessive affection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changes frequently without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good-bye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who makes objects that join wood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agitation; torment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showy trinkets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sorrowful;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ask; beg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Midsummer Nights Dream Crossword Puzzle</dc:title>
  <dcterms:created xsi:type="dcterms:W3CDTF">2021-10-11T12:21:59Z</dcterms:created>
  <dcterms:modified xsi:type="dcterms:W3CDTF">2021-10-11T12:21:59Z</dcterms:modified>
</cp:coreProperties>
</file>