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 Night's Dream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Mustardseed    </w:t>
      </w:r>
      <w:r>
        <w:t xml:space="preserve">   Dream    </w:t>
      </w:r>
      <w:r>
        <w:t xml:space="preserve">   Love    </w:t>
      </w:r>
      <w:r>
        <w:t xml:space="preserve">   Mechanicals    </w:t>
      </w:r>
      <w:r>
        <w:t xml:space="preserve">   Fairy    </w:t>
      </w:r>
      <w:r>
        <w:t xml:space="preserve">   Athens    </w:t>
      </w:r>
      <w:r>
        <w:t xml:space="preserve">   Theseus    </w:t>
      </w:r>
      <w:r>
        <w:t xml:space="preserve">   Egeus    </w:t>
      </w:r>
      <w:r>
        <w:t xml:space="preserve">   Helena    </w:t>
      </w:r>
      <w:r>
        <w:t xml:space="preserve">   Demetrius    </w:t>
      </w:r>
      <w:r>
        <w:t xml:space="preserve">   Hermia    </w:t>
      </w:r>
      <w:r>
        <w:t xml:space="preserve">   Lysander    </w:t>
      </w:r>
      <w:r>
        <w:t xml:space="preserve">   Titania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 Word Search</dc:title>
  <dcterms:created xsi:type="dcterms:W3CDTF">2021-10-11T12:21:25Z</dcterms:created>
  <dcterms:modified xsi:type="dcterms:W3CDTF">2021-10-11T12:21:25Z</dcterms:modified>
</cp:coreProperties>
</file>