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Midsummer Night's Dream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Athens    </w:t>
      </w:r>
      <w:r>
        <w:t xml:space="preserve">   Betrothed    </w:t>
      </w:r>
      <w:r>
        <w:t xml:space="preserve">   Snout    </w:t>
      </w:r>
      <w:r>
        <w:t xml:space="preserve">   Woods    </w:t>
      </w:r>
      <w:r>
        <w:t xml:space="preserve">   Love Potion    </w:t>
      </w:r>
      <w:r>
        <w:t xml:space="preserve">   Flute    </w:t>
      </w:r>
      <w:r>
        <w:t xml:space="preserve">   Quince    </w:t>
      </w:r>
      <w:r>
        <w:t xml:space="preserve">   Bottom    </w:t>
      </w:r>
      <w:r>
        <w:t xml:space="preserve">   Egeus    </w:t>
      </w:r>
      <w:r>
        <w:t xml:space="preserve">   RobinGoodfellow    </w:t>
      </w:r>
      <w:r>
        <w:t xml:space="preserve">   Titania    </w:t>
      </w:r>
      <w:r>
        <w:t xml:space="preserve">   Oberon    </w:t>
      </w:r>
      <w:r>
        <w:t xml:space="preserve">   Demetrius    </w:t>
      </w:r>
      <w:r>
        <w:t xml:space="preserve">   Lysander    </w:t>
      </w:r>
      <w:r>
        <w:t xml:space="preserve">   Hippolyta    </w:t>
      </w:r>
      <w:r>
        <w:t xml:space="preserve">   Puck    </w:t>
      </w:r>
      <w:r>
        <w:t xml:space="preserve">   Helena    </w:t>
      </w:r>
      <w:r>
        <w:t xml:space="preserve">   Hermia    </w:t>
      </w:r>
      <w:r>
        <w:t xml:space="preserve">   Theseus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 Night's Dream Word Search</dc:title>
  <dcterms:created xsi:type="dcterms:W3CDTF">2021-10-11T12:21:52Z</dcterms:created>
  <dcterms:modified xsi:type="dcterms:W3CDTF">2021-10-11T12:21:52Z</dcterms:modified>
</cp:coreProperties>
</file>