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Night's Dream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fairy    </w:t>
      </w:r>
      <w:r>
        <w:t xml:space="preserve">   flower    </w:t>
      </w:r>
      <w:r>
        <w:t xml:space="preserve">   forest    </w:t>
      </w:r>
      <w:r>
        <w:t xml:space="preserve">   friendship    </w:t>
      </w:r>
      <w:r>
        <w:t xml:space="preserve">   honesty    </w:t>
      </w:r>
      <w:r>
        <w:t xml:space="preserve">   magic    </w:t>
      </w:r>
      <w:r>
        <w:t xml:space="preserve">   oberon    </w:t>
      </w:r>
      <w:r>
        <w:t xml:space="preserve">   puck    </w:t>
      </w:r>
      <w:r>
        <w:t xml:space="preserve">   teamwork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 Wordsearch</dc:title>
  <dcterms:created xsi:type="dcterms:W3CDTF">2021-10-11T12:21:40Z</dcterms:created>
  <dcterms:modified xsi:type="dcterms:W3CDTF">2021-10-11T12:21:40Z</dcterms:modified>
</cp:coreProperties>
</file>