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Midsummer Night's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Duke of Athens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Robin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fairy who caused confusion in the play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Queen of Fairies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Helena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 loved by Hermia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Hermia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of Fairies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Demetrius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Hermia is supposed to marry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Theseus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Daughter of Egeus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Oberon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Weaver who became a donkey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Egeus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 of Hermia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Lysander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love with Demetrius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Titania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Midsummer Night's Dream</dc:title>
  <dcterms:created xsi:type="dcterms:W3CDTF">2021-10-11T12:21:54Z</dcterms:created>
  <dcterms:modified xsi:type="dcterms:W3CDTF">2021-10-11T12:21:54Z</dcterms:modified>
</cp:coreProperties>
</file>