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Midsummer Nights Dream</w:t>
      </w:r>
    </w:p>
    <w:p>
      <w:pPr>
        <w:pStyle w:val="Questions"/>
      </w:pPr>
      <w:r>
        <w:t xml:space="preserve">1. RFAIISE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FTESOR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NITAATI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DSEDIIBEECNO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DICPU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EULRC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DEIEYSL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UDESHSC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ERIAHM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RHMCA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WEGIDDN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YENSADRL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GIKTHN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HRPPROSIESW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EOONBR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Nights Dream</dc:title>
  <dcterms:created xsi:type="dcterms:W3CDTF">2021-10-11T12:22:06Z</dcterms:created>
  <dcterms:modified xsi:type="dcterms:W3CDTF">2021-10-11T12:22:06Z</dcterms:modified>
</cp:coreProperties>
</file>