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Midsummer Nights Dream</w:t>
      </w:r>
    </w:p>
    <w:p>
      <w:pPr>
        <w:pStyle w:val="Questions"/>
      </w:pPr>
      <w:r>
        <w:t xml:space="preserve">1. OEBONR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ITAINAT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KUCP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YENRADLS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HEASNANIT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IMACG FEWOLR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LYSDENRA AND EIHRMA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EESRDANEIMELHUATND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NNTNRICDHAIIPEE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SEUGE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Midsummer Nights Dream</dc:title>
  <dcterms:created xsi:type="dcterms:W3CDTF">2021-10-11T12:22:08Z</dcterms:created>
  <dcterms:modified xsi:type="dcterms:W3CDTF">2021-10-11T12:22:08Z</dcterms:modified>
</cp:coreProperties>
</file>