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Loyalty    </w:t>
      </w:r>
      <w:r>
        <w:t xml:space="preserve">   Betrayal    </w:t>
      </w:r>
      <w:r>
        <w:t xml:space="preserve">   Trust    </w:t>
      </w:r>
      <w:r>
        <w:t xml:space="preserve">   Potion    </w:t>
      </w:r>
      <w:r>
        <w:t xml:space="preserve">   Flower    </w:t>
      </w:r>
      <w:r>
        <w:t xml:space="preserve">   Fairy    </w:t>
      </w:r>
      <w:r>
        <w:t xml:space="preserve">   Puck    </w:t>
      </w:r>
      <w:r>
        <w:t xml:space="preserve">   Titania    </w:t>
      </w:r>
      <w:r>
        <w:t xml:space="preserve">   Oberon    </w:t>
      </w:r>
      <w:r>
        <w:t xml:space="preserve">   Love    </w:t>
      </w:r>
      <w:r>
        <w:t xml:space="preserve">   Friendship    </w:t>
      </w:r>
      <w:r>
        <w:t xml:space="preserve">   Nun    </w:t>
      </w:r>
      <w:r>
        <w:t xml:space="preserve">   Forest    </w:t>
      </w:r>
      <w:r>
        <w:t xml:space="preserve">   Duke    </w:t>
      </w:r>
      <w:r>
        <w:t xml:space="preserve">   Queen    </w:t>
      </w:r>
      <w:r>
        <w:t xml:space="preserve">   Wedding    </w:t>
      </w:r>
      <w:r>
        <w:t xml:space="preserve">   Helena    </w:t>
      </w:r>
      <w:r>
        <w:t xml:space="preserve">   Hermia    </w:t>
      </w:r>
      <w:r>
        <w:t xml:space="preserve">   Hippolyta    </w:t>
      </w:r>
      <w:r>
        <w:t xml:space="preserve">   Starveling    </w:t>
      </w:r>
      <w:r>
        <w:t xml:space="preserve">   Snout    </w:t>
      </w:r>
      <w:r>
        <w:t xml:space="preserve">   Flute    </w:t>
      </w:r>
      <w:r>
        <w:t xml:space="preserve">   Bottom    </w:t>
      </w:r>
      <w:r>
        <w:t xml:space="preserve">   Snug    </w:t>
      </w:r>
      <w:r>
        <w:t xml:space="preserve">   Quince    </w:t>
      </w:r>
      <w:r>
        <w:t xml:space="preserve">   Demetrius    </w:t>
      </w:r>
      <w:r>
        <w:t xml:space="preserve">   Lysander    </w:t>
      </w:r>
      <w:r>
        <w:t xml:space="preserve">   Theseus    </w:t>
      </w:r>
      <w:r>
        <w:t xml:space="preserve">   Athens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Night's Dream</dc:title>
  <dcterms:created xsi:type="dcterms:W3CDTF">2021-10-11T12:22:14Z</dcterms:created>
  <dcterms:modified xsi:type="dcterms:W3CDTF">2021-10-11T12:22:14Z</dcterms:modified>
</cp:coreProperties>
</file>