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 nights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bottom    </w:t>
      </w:r>
      <w:r>
        <w:t xml:space="preserve">   demetrius    </w:t>
      </w:r>
      <w:r>
        <w:t xml:space="preserve">   helena    </w:t>
      </w:r>
      <w:r>
        <w:t xml:space="preserve">   hermia    </w:t>
      </w:r>
      <w:r>
        <w:t xml:space="preserve">   hypolita    </w:t>
      </w:r>
      <w:r>
        <w:t xml:space="preserve">   juice    </w:t>
      </w:r>
      <w:r>
        <w:t xml:space="preserve">   king    </w:t>
      </w:r>
      <w:r>
        <w:t xml:space="preserve">   love    </w:t>
      </w:r>
      <w:r>
        <w:t xml:space="preserve">   lysander    </w:t>
      </w:r>
      <w:r>
        <w:t xml:space="preserve">   Midsummer nights dream    </w:t>
      </w:r>
      <w:r>
        <w:t xml:space="preserve">   Nicolas    </w:t>
      </w:r>
      <w:r>
        <w:t xml:space="preserve">   oberon    </w:t>
      </w:r>
      <w:r>
        <w:t xml:space="preserve">   puck    </w:t>
      </w:r>
      <w:r>
        <w:t xml:space="preserve">   pyranus    </w:t>
      </w:r>
      <w:r>
        <w:t xml:space="preserve">   thesus    </w:t>
      </w:r>
      <w:r>
        <w:t xml:space="preserve">   thisbee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nights dream</dc:title>
  <dcterms:created xsi:type="dcterms:W3CDTF">2021-10-11T12:22:03Z</dcterms:created>
  <dcterms:modified xsi:type="dcterms:W3CDTF">2021-10-11T12:22:03Z</dcterms:modified>
</cp:coreProperties>
</file>