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Midsummer's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LOVE    </w:t>
      </w:r>
      <w:r>
        <w:t xml:space="preserve">   TITANA    </w:t>
      </w:r>
      <w:r>
        <w:t xml:space="preserve">   OBERON    </w:t>
      </w:r>
      <w:r>
        <w:t xml:space="preserve">   BOTTOM    </w:t>
      </w:r>
      <w:r>
        <w:t xml:space="preserve">   DEMETRIUS    </w:t>
      </w:r>
      <w:r>
        <w:t xml:space="preserve">   EGEUS    </w:t>
      </w:r>
      <w:r>
        <w:t xml:space="preserve">   LYSANDER    </w:t>
      </w:r>
      <w:r>
        <w:t xml:space="preserve">   HELENA    </w:t>
      </w:r>
      <w:r>
        <w:t xml:space="preserve">   HERMIA    </w:t>
      </w:r>
      <w:r>
        <w:t xml:space="preserve">   MIDSUMMERSNIGHTDREAM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Midsummer's Night Dream</dc:title>
  <dcterms:created xsi:type="dcterms:W3CDTF">2021-10-11T12:21:42Z</dcterms:created>
  <dcterms:modified xsi:type="dcterms:W3CDTF">2021-10-11T12:21:42Z</dcterms:modified>
</cp:coreProperties>
</file>