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Midsummer's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Queen of the Fairires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girl loves Lysander?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Fairies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soon to be the Queen of Athens?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this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girl loves Demetrius?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head of a donkey?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 King of Athens?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Demetrius like/ hate Helena?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elf who helps Oberon?</w:t>
            </w:r>
          </w:p>
        </w:tc>
      </w:tr>
    </w:tbl>
    <w:p>
      <w:pPr>
        <w:pStyle w:val="WordBankSmall"/>
      </w:pPr>
      <w:r>
        <w:t xml:space="preserve">   Shakespeare    </w:t>
      </w:r>
      <w:r>
        <w:t xml:space="preserve">   Oberon    </w:t>
      </w:r>
      <w:r>
        <w:t xml:space="preserve">   Titania    </w:t>
      </w:r>
      <w:r>
        <w:t xml:space="preserve">   Hermia    </w:t>
      </w:r>
      <w:r>
        <w:t xml:space="preserve">   Helena    </w:t>
      </w:r>
      <w:r>
        <w:t xml:space="preserve">   Theseus    </w:t>
      </w:r>
      <w:r>
        <w:t xml:space="preserve">   Hippolyta    </w:t>
      </w:r>
      <w:r>
        <w:t xml:space="preserve">   Puck    </w:t>
      </w:r>
      <w:r>
        <w:t xml:space="preserve">   Bottom    </w:t>
      </w:r>
      <w:r>
        <w:t xml:space="preserve">   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Midsummer's Night Dream</dc:title>
  <dcterms:created xsi:type="dcterms:W3CDTF">2021-10-11T12:22:17Z</dcterms:created>
  <dcterms:modified xsi:type="dcterms:W3CDTF">2021-10-11T12:22:17Z</dcterms:modified>
</cp:coreProperties>
</file>