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Midsummer's Nights Dream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contempt or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immerse,saturate, absorb, or imbue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in which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descendants or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soothing or pleasant to hear; sweet-sounding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sing melodiously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explain or interpret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model or pattern of perfection or excellence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carry on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courage or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impudent; 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fill with love and desire; charm; captivate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daring; inclined to take chances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irritation, aggravation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disgusting;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marriage or a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rebuke severely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decorated with small bright objects that glitter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conceal under a fake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inharmonious combination of tones sounded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jump and skip around in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stay for a time; remain temporarily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of high sprits and good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blame or scold in a sharp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lively, jaunty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suited to its purpose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Midsummer's Nights Dream Vocabulary</dc:title>
  <dcterms:created xsi:type="dcterms:W3CDTF">2021-10-11T12:22:37Z</dcterms:created>
  <dcterms:modified xsi:type="dcterms:W3CDTF">2021-10-11T12:22:37Z</dcterms:modified>
</cp:coreProperties>
</file>