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transferring information into the memory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Recovering stored information so we are consciously aware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 or inhibit brain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process related to consciousness and awareness. Attention is defined as the capacity to selectively focus our awareness and sense on a particular stimuli. We may focus our attention on external stimuli or internal sensations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apply a consequence that increases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integrating, organizing and interpreting sensations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mimic the brain's natural pain-reducing neurotransmitters, endorphins, and fill the receptor sites for endorphins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messenger manufactured by neurons. Each type of neurotransmitter has a chemically distinct shape that fits precisely into its receptor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apply a consequence to decrease the frequency of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of detecting a physical stimulus, a form of energy, such as light, sound, heat,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items into a single unit to increase short-term memory capacity. When we combine letters, or numbers, "1 6 4 9" becomes "16 and 49" or "1649", we squeeze more information into our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teaching a new, complex behavior by reinforcing successively closer approximations of a behavior until the desired behavior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brain activity, increase alertness, and arouse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trouble falling asleep or waking up 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Retaining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</dc:title>
  <dcterms:created xsi:type="dcterms:W3CDTF">2021-10-11T12:21:18Z</dcterms:created>
  <dcterms:modified xsi:type="dcterms:W3CDTF">2021-10-11T12:21:18Z</dcterms:modified>
</cp:coreProperties>
</file>