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Midterm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condition in which the cornea stroma is compromised and it becomes cone shaped leading to very large monochromatic aberrations.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near triad involves accommodation, pupil constriction, and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imaginary surface that is always perpendicular to the direction of light travel at all points in space.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measuring either Goldman or Humphrey visual fields.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Meaning “light leading along” this is one of two processes that begin with the absorption of a photon by photopigment in the photoreceptors.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Closest point on which the eye can focus during accommodation.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a measure of the smallest spatial detail that can be resolved by an eye. It is limited by both optical and neural factors.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 of the cornea that is a single layer of cells that are metabolically active and pump fluid out of the stroma.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higher-order aberration is non-zero when averaged across the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object location that will be focused on the retina of an unaccommodated eye.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Midterm 2019</dc:title>
  <dcterms:created xsi:type="dcterms:W3CDTF">2021-10-11T12:22:35Z</dcterms:created>
  <dcterms:modified xsi:type="dcterms:W3CDTF">2021-10-11T12:22:35Z</dcterms:modified>
</cp:coreProperties>
</file>