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enclosed boundary of a curved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lines that meet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sided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Straight line passing through the center of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sided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line that has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if, then statements make it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its interior angles are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that have a common vertex, and common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angle between the side of a rectilinear figure , and an adjacent side extended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ratios of the lengths of their corresponding sides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when a transversal passes through two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2 angles called that sum equals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shape,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one pair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all points in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figure with four straight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where all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endpoint of two or more rays.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Crossword</dc:title>
  <dcterms:created xsi:type="dcterms:W3CDTF">2021-10-11T12:22:24Z</dcterms:created>
  <dcterms:modified xsi:type="dcterms:W3CDTF">2021-10-11T12:22:24Z</dcterms:modified>
</cp:coreProperties>
</file>