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Mid-term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hand or open air highlighting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strength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Benzoyl Peroxide is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Aniline derivatives are coloroless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Monomer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powder used for acrylics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speeds up the chemical reactions between monomer and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Shallow depressions that serve as contact points for nail tips and the natural nail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term poly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Chemically treated hair will have what kind of porosity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Monomer is one unit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color with the largest color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Two week maintenance is also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use _____ as much liquid as you do powder to create a wet bead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number of hairs per square inch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and secondary colors directly across from each other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applying nail tips you stop, rock,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Oil, cream, and powder are the three types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Caution should be used when filing gel nails because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chemical is used to initiate the polymerization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Fabric wraps are made of silk, linen,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Nail wraps that are sized slightly smaller than the nail help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melanin in black and brown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Colors that are primarily blue are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Cutting tips with nail clippers can cause the nail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remove nail wraps by soaking them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layer of any kind of nail enhancement product applied on top of the nail or nail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amount of pigment in a color contributes 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Light cured gel nails use what ingredient from the acrylic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cure is to </w:t>
            </w:r>
          </w:p>
        </w:tc>
      </w:tr>
    </w:tbl>
    <w:p>
      <w:pPr>
        <w:pStyle w:val="WordBankLarge"/>
      </w:pPr>
      <w:r>
        <w:t xml:space="preserve">   Bailage    </w:t>
      </w:r>
      <w:r>
        <w:t xml:space="preserve">   Overlay    </w:t>
      </w:r>
      <w:r>
        <w:t xml:space="preserve">   Soft    </w:t>
      </w:r>
      <w:r>
        <w:t xml:space="preserve">   Lifting    </w:t>
      </w:r>
      <w:r>
        <w:t xml:space="preserve">   Precursors     </w:t>
      </w:r>
      <w:r>
        <w:t xml:space="preserve">   Fiberglass    </w:t>
      </w:r>
      <w:r>
        <w:t xml:space="preserve">   Eumelanin     </w:t>
      </w:r>
      <w:r>
        <w:t xml:space="preserve">   Acetone    </w:t>
      </w:r>
      <w:r>
        <w:t xml:space="preserve">   Intensity    </w:t>
      </w:r>
      <w:r>
        <w:t xml:space="preserve">   Complimentary     </w:t>
      </w:r>
      <w:r>
        <w:t xml:space="preserve">   Crack    </w:t>
      </w:r>
      <w:r>
        <w:t xml:space="preserve">   Acrylates    </w:t>
      </w:r>
      <w:r>
        <w:t xml:space="preserve">   molecule    </w:t>
      </w:r>
      <w:r>
        <w:t xml:space="preserve">   photoinitiator    </w:t>
      </w:r>
      <w:r>
        <w:t xml:space="preserve">   polymer    </w:t>
      </w:r>
      <w:r>
        <w:t xml:space="preserve">   wells     </w:t>
      </w:r>
      <w:r>
        <w:t xml:space="preserve">   high    </w:t>
      </w:r>
      <w:r>
        <w:t xml:space="preserve">   harden    </w:t>
      </w:r>
      <w:r>
        <w:t xml:space="preserve">   temporary    </w:t>
      </w:r>
      <w:r>
        <w:t xml:space="preserve">   liquid    </w:t>
      </w:r>
      <w:r>
        <w:t xml:space="preserve">   density     </w:t>
      </w:r>
      <w:r>
        <w:t xml:space="preserve">   many    </w:t>
      </w:r>
      <w:r>
        <w:t xml:space="preserve">   lighteners    </w:t>
      </w:r>
      <w:r>
        <w:t xml:space="preserve">   catalyst     </w:t>
      </w:r>
      <w:r>
        <w:t xml:space="preserve">   initiator     </w:t>
      </w:r>
      <w:r>
        <w:t xml:space="preserve">   hold    </w:t>
      </w:r>
      <w:r>
        <w:t xml:space="preserve">   opacity    </w:t>
      </w:r>
      <w:r>
        <w:t xml:space="preserve">   cool    </w:t>
      </w:r>
      <w:r>
        <w:t xml:space="preserve">   backfill    </w:t>
      </w:r>
      <w:r>
        <w:t xml:space="preserve">   twice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Mid-term Crossword</dc:title>
  <dcterms:created xsi:type="dcterms:W3CDTF">2021-10-11T12:21:27Z</dcterms:created>
  <dcterms:modified xsi:type="dcterms:W3CDTF">2021-10-11T12:21:27Z</dcterms:modified>
</cp:coreProperties>
</file>