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Midterm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in a plane that do not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where two or more edges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equals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side of a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with a single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plane figure with four straight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from the center of a circle to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lines that meet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parallelogram opposite acute angles and four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around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that is equal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between any 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whose angles are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have a common vertex and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passes through two lines in the same plane at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three edges and three vertices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quadrilateral with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figures that are the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straight line that passes through the middle of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Exam</dc:title>
  <dcterms:created xsi:type="dcterms:W3CDTF">2021-10-11T12:22:58Z</dcterms:created>
  <dcterms:modified xsi:type="dcterms:W3CDTF">2021-10-11T12:22:58Z</dcterms:modified>
</cp:coreProperties>
</file>