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Midterm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straight line or plane that touches a curve or curved surface at a point ,but if extended does not cross it at that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of the sides that meet at a vertex of the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States that the three interior angles of any triangles add up to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positive acute angle that can represent an angle of any measure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a pair of angles on the inner side of each of those two lines but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two triangles,if two pairs of corresponding angles are congruent , then the  triangles are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figures that have the same shape are said to be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angle which an incident line or ray makes with a perpendicular to the surface at the point of incidence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method of using proportions to find an unknown length or distance in similar figures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special type of average where we multiply the numbers together and then take a square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condition of becoming or being made wider large or more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angles which occupy the same relative position at each intersection where a straight line crosses two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Theorem states that any two right triangles that have a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side of a right triangle ,opposite the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angle made by a reflected ray with a perpendicular to the reflecting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of the pairs of opposite angles made by two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one across from a given angle and an adjacent side is next to a given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Side Angle Side states that if two sides are included angle of triangle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trigonometric function that is equal to the ratio of the side adjacent to an acute 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trigonometric function that is equal to the ratio of the side opposite a given angle to the hypotenuse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Exam</dc:title>
  <dcterms:created xsi:type="dcterms:W3CDTF">2021-10-11T12:23:17Z</dcterms:created>
  <dcterms:modified xsi:type="dcterms:W3CDTF">2021-10-11T12:23:17Z</dcterms:modified>
</cp:coreProperties>
</file>