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Designates how many beats are in a measure, and what kind of note gets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sign on the staff for lower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male voice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female voice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short, added ending to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male voice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Treble and Bass Clef read together, like with piano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female voice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notes sounding together, usually in accordance with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Moderately soft (mp)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 to the sign and sing to the Coda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 and attached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 on the staff for higher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Moderately Loud (mf)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tune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loud or how soft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and detached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 (p)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Music Vocabulary</dc:title>
  <dcterms:created xsi:type="dcterms:W3CDTF">2021-10-11T12:21:56Z</dcterms:created>
  <dcterms:modified xsi:type="dcterms:W3CDTF">2021-10-11T12:21:56Z</dcterms:modified>
</cp:coreProperties>
</file>