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Midterm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Knee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Helmet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Stadium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Volleyball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Tennis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Basketball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Game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American Football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Yesterday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Last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Racket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Ankle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Sick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Midterm Review</dc:title>
  <dcterms:created xsi:type="dcterms:W3CDTF">2021-10-11T12:23:30Z</dcterms:created>
  <dcterms:modified xsi:type="dcterms:W3CDTF">2021-10-11T12:23:30Z</dcterms:modified>
</cp:coreProperties>
</file>