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Sykes in "Sweat"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struggles against Victorian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who opposes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beauty in The Bluest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forcefully expressing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struggles against racism in Black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Nora forged his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narrator in The Bluest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ugly in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 in "Where Are You Going...?"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becomes obseesed with beauty in the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</dc:title>
  <dcterms:created xsi:type="dcterms:W3CDTF">2021-10-11T12:22:08Z</dcterms:created>
  <dcterms:modified xsi:type="dcterms:W3CDTF">2021-10-11T12:22:08Z</dcterms:modified>
</cp:coreProperties>
</file>