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contrarío de divorciado.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Jordan es muy ____, siempre dece "gracias."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contrarío de odio.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que no tiene pelo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esposo de Anna se murió, y ahora Anna 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Habla de otras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padre de tu esposo.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padres del esposo o la esposa.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esposa de un hijo.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contrarío de morir.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hija de mi madrastra.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un esposo y esposa rompen la relacion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Otro nombre para alguien que es guapo.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_______ de Bob y Sarah fue en un iglesia.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que no habla mucho.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ya no trabajas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terminas el colegio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novio y la novia son un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es ____, no tiene novia.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Juan le gusta _____, nunca dece la verdad.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Review</dc:title>
  <dcterms:created xsi:type="dcterms:W3CDTF">2021-10-11T12:22:14Z</dcterms:created>
  <dcterms:modified xsi:type="dcterms:W3CDTF">2021-10-11T12:22:14Z</dcterms:modified>
</cp:coreProperties>
</file>