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Midterm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negatively charged sub-atom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states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whose particles can only appear stable in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sub-atomic particle without an electrical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element that can be dissolved by another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capable of dissolving other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mixture with the same composition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kind of bonding in which valence electrons are traded between atoms.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positively charged sub-atom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in the water cycle during which water begins to form into denser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type of reaction during which heat is absorbed.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point at which a mixture is not saturated but contains the maximum ratio of substance.s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element or circumstance that prevents a normal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space exposed to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arrangement of elements based on their atomic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bond that involves the sharing of electron pairs between atoms.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kind of mixture in which particles are visible suspended in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during which a new chemical is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at which a substance begins to melt.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ration of mass to area, measured through displacement.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 result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center of an atom, about which everything is centered.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kind of reaction during which heat is given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point at which an element can no longer be dissolved into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Review Crossword Puzzle</dc:title>
  <dcterms:created xsi:type="dcterms:W3CDTF">2021-10-11T12:23:28Z</dcterms:created>
  <dcterms:modified xsi:type="dcterms:W3CDTF">2021-10-11T12:23:28Z</dcterms:modified>
</cp:coreProperties>
</file>