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Midterm Review Unit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between the observed response and the values predicted by the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direction, form, strength, and unusual outliers (describing an association)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that, if omitted, would change the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Variable of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Predictor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Hidden variables that affect both variables and their perceived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relation between the mean value of one variable and corresponding values of other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Data points whose x-values are far from the mean; tend to pull LSRL towards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Strength and direction of a linear model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 how certain 1 can be in making predictions for a certain model/graph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About _ % of the variability in "y" is accounted for by the least squares regression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point that strays away from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does correclation= causation?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Review Unit 2 </dc:title>
  <dcterms:created xsi:type="dcterms:W3CDTF">2021-10-11T12:22:47Z</dcterms:created>
  <dcterms:modified xsi:type="dcterms:W3CDTF">2021-10-11T12:22:47Z</dcterms:modified>
</cp:coreProperties>
</file>