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Midterm Review Unit 3 (Part 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values of the response variable record the results of each trial with respect to what we are interested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Each cluster is randomly grouped; heterogeneous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random sampling method in which the population is first divided into homogeneous groups and then samples are chosen from 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representative subject of the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Models a real-world situation by using random-digit outcomes to mimic the uncertainty of a response variable of interest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sampling schemes that combine several methods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Uses equally likely random digits to model simply random occurrences whose outcomes may not be equally likely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Different samples from the population vary and give different estimates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systematic failure of a sampling method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sample that consists of the entire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parameter used in a model for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Entire group of individuals you want to know more about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Only people who choose to respond are included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sample in which each element is equally likely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sample drawn by selecting individuals systematically from a sampling frame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portion of the population is not surveyed at all or has a smaller representation in the sample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any summary found from the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List of individuals you could get a sample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Sequence of several components representing events that we are pretending will take place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Midterm Review Unit 3 (Part I)</dc:title>
  <dcterms:created xsi:type="dcterms:W3CDTF">2021-10-11T12:22:49Z</dcterms:created>
  <dcterms:modified xsi:type="dcterms:W3CDTF">2021-10-11T12:22:49Z</dcterms:modified>
</cp:coreProperties>
</file>