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Midterm Review for Barbers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device that helps you remember or recall information using songs or rhymes?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located between the ride and the base of the finger grip on a razor?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bacteria is spiral or corkscrew shaped?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almost every early culture hairstyles indicated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mechanical process used in infection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government agency was created to regulate and enforce safety and health standards to protect employees in the workplace?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 infection where the pathogen has distributed throughout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step toward upgrading and regulating the profession was started with what group in 1800's?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help your short term memory secure a frimer grasp on the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abrasive material that has the ability to cut steel is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hone can be used wet or dry?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brought shaving and barbering serviceto Rome in 296 BC?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constantly imagine yourself working in your dream shop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outside of what type of blade has a clamshell or halfmoon shape?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Midterm Review for Barbers #1</dc:title>
  <dcterms:created xsi:type="dcterms:W3CDTF">2021-10-11T12:23:19Z</dcterms:created>
  <dcterms:modified xsi:type="dcterms:W3CDTF">2021-10-11T12:23:19Z</dcterms:modified>
</cp:coreProperties>
</file>