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Mid-term Vocabulary Practice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having enough money to pay your debts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recommend a medicine or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notice something that is difficult to see,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picture, opinion or concept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of a company's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word means fake, not real?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say or show something in an indirect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easy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doing several things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shocking action, situation, or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preferring one side of an argument; not neutral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Mid-term Vocabulary Practice</dc:title>
  <dcterms:created xsi:type="dcterms:W3CDTF">2021-10-11T12:21:25Z</dcterms:created>
  <dcterms:modified xsi:type="dcterms:W3CDTF">2021-10-11T12:21:25Z</dcterms:modified>
</cp:coreProperties>
</file>