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that does not use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human features and characteristics to non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writing that appeals to one or more of the 5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emotional "feel" of the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person, place, thing, or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everything is resolved and worked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events in the plot diagram that create drama.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happens after the climax and where things begin to reach a resolution.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villian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hero in the 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that happens in the characters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emotional high point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that happens when it is man vs. some sort of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 noun or a pronoun.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clues in the begining of the story for something that will happen later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giving character and setting information 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Begins with a capital letter and is in the place of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idea or main message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modifies or describes a verb, adjective, or adverb.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that does use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 word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Vocabulary Review </dc:title>
  <dcterms:created xsi:type="dcterms:W3CDTF">2021-10-11T12:22:45Z</dcterms:created>
  <dcterms:modified xsi:type="dcterms:W3CDTF">2021-10-11T12:22:45Z</dcterms:modified>
</cp:coreProperties>
</file>