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eastern Roman, Byzantine, and Ottoman empires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who has complete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Anti-Semitism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emperor Justinian and was his most trusted advisor.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Autocrat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strongest Germanic tribes; conquered present-day France and surrounding lands in the 400s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Vernacular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 in 732 in which the Christian Franks defeated the Muslim armies and stopped Muslim advance into Europe.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Franks, the Lombards, and named emperor of the Romans by the Pope.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Charlemagne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Loosely organized system of government in which local lords governed their own lands but owed military service and other support to a greater lord.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Battle of Tours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estate granted by a lord to a vassal in exchange for service and loyalty.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of conduct for knights during the Middle 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Cyrillic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medieval Europe, a peasant bound to the lord's land.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Chivalry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claim of medieval popes that they had authority over all secular rulers.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Magna Carta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Exclusion from the Roman Catholic Church as a penalty for refusing to obey Church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Papal Supremacy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Prejudice against Jews.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Kiev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split between the Roman Catholic Church and the Eastern Orthodox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Black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Association of merchants or artisans who cooperated to uphold standards of their trade and to protect their economic interests.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Campaign by European Christians to drive the Muslims from present-day Spain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Steppe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wars from the 1000s-1200s where European Christians tried to win control of the Holy Land from Muslims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Feudalism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Charter approved by King John in 1215. It Limited royal power and established certain rights of English freemen.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legislature of England, and later of Great Britain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Theodora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king who became Holy Roman Emperor in 1084. His attempt to increase power led him into conflict with Pope Gregory VIII.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Henry 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Everyday language of ordinary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Crusades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Holy image of Christ, the Virgin Mary, or a saint venerated in the Eastern Orthodox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Reconquista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Epidemic of the bubonic plague that ravaged Europe in the 1300s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Constantinople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Sparse, dry, treeless grassland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Parliament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of medieval Russian and of present-day Ukraine.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Great Schism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Relating to the Slavic alphabet derived from the Greek and traditionally attributed to St. Cyril.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World History</dc:title>
  <dcterms:created xsi:type="dcterms:W3CDTF">2021-12-21T03:46:22Z</dcterms:created>
  <dcterms:modified xsi:type="dcterms:W3CDTF">2021-12-21T03:46:22Z</dcterms:modified>
</cp:coreProperties>
</file>