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Midterm break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Bruise    </w:t>
      </w:r>
      <w:r>
        <w:t xml:space="preserve">   Poppy    </w:t>
      </w:r>
      <w:r>
        <w:t xml:space="preserve">   CarCrash    </w:t>
      </w:r>
      <w:r>
        <w:t xml:space="preserve">   School    </w:t>
      </w:r>
      <w:r>
        <w:t xml:space="preserve">   Dad    </w:t>
      </w:r>
      <w:r>
        <w:t xml:space="preserve">   Porch    </w:t>
      </w:r>
      <w:r>
        <w:t xml:space="preserve">   Candles    </w:t>
      </w:r>
      <w:r>
        <w:t xml:space="preserve">   Crying    </w:t>
      </w:r>
      <w:r>
        <w:t xml:space="preserve">   Seamus    </w:t>
      </w:r>
      <w:r>
        <w:t xml:space="preserve">   Christopher    </w:t>
      </w:r>
      <w:r>
        <w:t xml:space="preserve">   Snowdrops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Midterm break</dc:title>
  <dcterms:created xsi:type="dcterms:W3CDTF">2021-10-11T12:22:49Z</dcterms:created>
  <dcterms:modified xsi:type="dcterms:W3CDTF">2021-10-11T12:22:49Z</dcterms:modified>
</cp:coreProperties>
</file>