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Midtown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BIBLE    </w:t>
      </w:r>
      <w:r>
        <w:t xml:space="preserve">   CAMEL    </w:t>
      </w:r>
      <w:r>
        <w:t xml:space="preserve">   CHRISTIAN    </w:t>
      </w:r>
      <w:r>
        <w:t xml:space="preserve">   CHRISTMAS    </w:t>
      </w:r>
      <w:r>
        <w:t xml:space="preserve">   DONKEY    </w:t>
      </w:r>
      <w:r>
        <w:t xml:space="preserve">   FAITH    </w:t>
      </w:r>
      <w:r>
        <w:t xml:space="preserve">   GIFT    </w:t>
      </w:r>
      <w:r>
        <w:t xml:space="preserve">   GOD    </w:t>
      </w:r>
      <w:r>
        <w:t xml:space="preserve">   HOPE    </w:t>
      </w:r>
      <w:r>
        <w:t xml:space="preserve">   JESUS    </w:t>
      </w:r>
      <w:r>
        <w:t xml:space="preserve">   JOSEPH    </w:t>
      </w:r>
      <w:r>
        <w:t xml:space="preserve">   LORD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MIDTOWN    </w:t>
      </w:r>
      <w:r>
        <w:t xml:space="preserve">   NATIVITY    </w:t>
      </w:r>
      <w:r>
        <w:t xml:space="preserve">   PEACE    </w:t>
      </w:r>
      <w:r>
        <w:t xml:space="preserve">   SAVIOR    </w:t>
      </w:r>
      <w:r>
        <w:t xml:space="preserve">   SPIRIT    </w:t>
      </w:r>
      <w:r>
        <w:t xml:space="preserve">   TRUST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Midtown Christmas</dc:title>
  <dcterms:created xsi:type="dcterms:W3CDTF">2021-10-11T12:22:48Z</dcterms:created>
  <dcterms:modified xsi:type="dcterms:W3CDTF">2021-10-11T12:22:48Z</dcterms:modified>
</cp:coreProperties>
</file>