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of the fairies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Oberon ask Puck to make?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Lysander and Demetrius fall in love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Eyelids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turned into a donkey?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consequences of not marrying Demetrius?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Nick 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magical juice made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Magical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magical juice applied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Quince's band of six labourers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Rude Mechanicals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guests do when the six workmen perform Pyramus and Thisbe?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Execution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Puck administer to Lysander to make him lover Hermia again?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Love potion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Midummer Nights Dream</dc:title>
  <dcterms:created xsi:type="dcterms:W3CDTF">2021-10-11T12:23:04Z</dcterms:created>
  <dcterms:modified xsi:type="dcterms:W3CDTF">2021-10-11T12:23:04Z</dcterms:modified>
</cp:coreProperties>
</file>