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Midvale Local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Pho Cali    </w:t>
      </w:r>
      <w:r>
        <w:t xml:space="preserve">   Zaxbys Chicken    </w:t>
      </w:r>
      <w:r>
        <w:t xml:space="preserve">   Bingham Junction    </w:t>
      </w:r>
      <w:r>
        <w:t xml:space="preserve">   Junction Grill    </w:t>
      </w:r>
      <w:r>
        <w:t xml:space="preserve">   Freddy's    </w:t>
      </w:r>
      <w:r>
        <w:t xml:space="preserve">   Mo'Bettahs    </w:t>
      </w:r>
      <w:r>
        <w:t xml:space="preserve">   Maverik    </w:t>
      </w:r>
      <w:r>
        <w:t xml:space="preserve">   Sodalicious    </w:t>
      </w:r>
      <w:r>
        <w:t xml:space="preserve">   Cupbop    </w:t>
      </w:r>
      <w:r>
        <w:t xml:space="preserve">   Popeyes    </w:t>
      </w:r>
      <w:r>
        <w:t xml:space="preserve">   1000 Degrees Pizzeria    </w:t>
      </w:r>
      <w:r>
        <w:t xml:space="preserve">   Costa Vida    </w:t>
      </w:r>
      <w:r>
        <w:t xml:space="preserve">   Jersey Mikes Subs    </w:t>
      </w:r>
      <w:r>
        <w:t xml:space="preserve">   TopGolf    </w:t>
      </w:r>
      <w:r>
        <w:t xml:space="preserve">   Winco Foods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Midvale Local</dc:title>
  <dcterms:created xsi:type="dcterms:W3CDTF">2021-10-11T12:23:32Z</dcterms:created>
  <dcterms:modified xsi:type="dcterms:W3CDTF">2021-10-11T12:23:32Z</dcterms:modified>
</cp:coreProperties>
</file>