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Midway Course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booking an appointment you should record the details in your incident log under which heading.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searching for people on CMP you should make sure you are using which type of search?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CMP there are three lines underneath each other. When clicked this will take you certain sections in CMP.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 Control room is located in?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authorise the use of Firearms and co ordinates mutual aid. (5,1)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always book and appointment at a?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victim of an incident should get? (3,5,6)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I dishonestly appropriates property belonging to another with the intention of permanently depriving. What crime? 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grade 2 force deployment priority (6,2,4)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MOP is shouting and swearing in a public place. What type of crime is this?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acronym is used to help remind you what incidents you book for appointments. (4)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Crime or incident which has or may have been committed to protect or defend the honour of the family and/or community (6,5,5)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incident is NLOE what do you need to make sure you have completed.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999 call is received what does it say in the red box at the top of CMP enquiry screen. (9,4)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CRI stand for? (5,7,8)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has spat on me. What type of crime is this? (7,7,6)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graph show you red warning markers and yellow disability markers. (10,5)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of crimes happen but this is the first time they have been reported to the police. What rule? (8,8,4)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CCTV, Suspect, Witnesses, Property, CSI, limited opportunity. These make up the? (10,8)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Victimless crimes are called ______ or crimes against the state.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serious gets recorded (9,5,4)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all the 101 and 999 calls come into.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name of the green bar that is split up into sections at the top of CMP. (7.4)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Crime in progress or offender on scene/recently (last 15 minutes) disturbed. Which grading? (5,1)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 person is called on CMP.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vehicle is taken without someone's consent. What crime is this?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I had three incidents of ASB happen in a three month period, that would make me a?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symbol do you click on to add an organisation, vehicle, property or people.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I destroy someone else property with no lawful excuse. What crime is this?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Both my neighbour and I have agreed we have an ASB issue. What type of ASB is this?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Midway Course Crossword</dc:title>
  <dcterms:created xsi:type="dcterms:W3CDTF">2021-10-11T12:23:57Z</dcterms:created>
  <dcterms:modified xsi:type="dcterms:W3CDTF">2021-10-11T12:23:57Z</dcterms:modified>
</cp:coreProperties>
</file>