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Midwest Region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river that is just North of St. Louis.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state is bordered by Lake Michigan and Lake Huron?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states capital has the same last name of a popular president. Hint: The first name of the president is Abraham.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Corn is the main product of this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Black Hills are located in what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a lake located just North of Wisconsin.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of states in the Midwestern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Mall of America is located in which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Fill in the blank. Lake of the 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the capital of North Dakota.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product is most prominent in Kansas?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state is Wrigley Field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 river that runs through Minnesota and Wisconsin.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monument is located in South Dakota?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the country that borders the U.S. to the north of the Midwest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Wheat and other land are products used in my state. What State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state is Dodge City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the capital of Illinois.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the state capital of Ohio.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Cleveland is located in which Midwestern state?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Midwest Region Crossword </dc:title>
  <dcterms:created xsi:type="dcterms:W3CDTF">2021-10-11T12:23:09Z</dcterms:created>
  <dcterms:modified xsi:type="dcterms:W3CDTF">2021-10-11T12:23:09Z</dcterms:modified>
</cp:coreProperties>
</file>