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Midwest 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garden    </w:t>
      </w:r>
      <w:r>
        <w:t xml:space="preserve">   Mother's Day    </w:t>
      </w:r>
      <w:r>
        <w:t xml:space="preserve">   Easter    </w:t>
      </w:r>
      <w:r>
        <w:t xml:space="preserve">   rainboots    </w:t>
      </w:r>
      <w:r>
        <w:t xml:space="preserve">   crocus    </w:t>
      </w:r>
      <w:r>
        <w:t xml:space="preserve">   daffodils    </w:t>
      </w:r>
      <w:r>
        <w:t xml:space="preserve">   rabbits    </w:t>
      </w:r>
      <w:r>
        <w:t xml:space="preserve">   mower    </w:t>
      </w:r>
      <w:r>
        <w:t xml:space="preserve">   rainshowers    </w:t>
      </w:r>
      <w:r>
        <w:t xml:space="preserve">   earthworms    </w:t>
      </w:r>
      <w:r>
        <w:t xml:space="preserve">   robins    </w:t>
      </w:r>
      <w:r>
        <w:t xml:space="preserve">   buds    </w:t>
      </w:r>
      <w:r>
        <w:t xml:space="preserve">   lilacs    </w:t>
      </w:r>
      <w:r>
        <w:t xml:space="preserve">   green grass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Midwest Spring</dc:title>
  <dcterms:created xsi:type="dcterms:W3CDTF">2021-10-11T12:23:28Z</dcterms:created>
  <dcterms:modified xsi:type="dcterms:W3CDTF">2021-10-11T12:23:28Z</dcterms:modified>
</cp:coreProperties>
</file>