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Midwestern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interstate    </w:t>
      </w:r>
      <w:r>
        <w:t xml:space="preserve">   pork    </w:t>
      </w:r>
      <w:r>
        <w:t xml:space="preserve">   corporateownedfarms    </w:t>
      </w:r>
      <w:r>
        <w:t xml:space="preserve">   coal    </w:t>
      </w:r>
      <w:r>
        <w:t xml:space="preserve">   familyownedfarms    </w:t>
      </w:r>
      <w:r>
        <w:t xml:space="preserve">   cattle    </w:t>
      </w:r>
      <w:r>
        <w:t xml:space="preserve">   cornbelt    </w:t>
      </w:r>
      <w:r>
        <w:t xml:space="preserve">   dairybelt    </w:t>
      </w:r>
      <w:r>
        <w:t xml:space="preserve">   efficient    </w:t>
      </w:r>
      <w:r>
        <w:t xml:space="preserve">   greatlakes    </w:t>
      </w:r>
      <w:r>
        <w:t xml:space="preserve">   stlouis    </w:t>
      </w:r>
      <w:r>
        <w:t xml:space="preserve">   cleveland    </w:t>
      </w:r>
      <w:r>
        <w:t xml:space="preserve">   minneapolis    </w:t>
      </w:r>
      <w:r>
        <w:t xml:space="preserve">   stlawrenceseaway    </w:t>
      </w:r>
      <w:r>
        <w:t xml:space="preserve">   chicago    </w:t>
      </w:r>
      <w:r>
        <w:t xml:space="preserve">   ozarks    </w:t>
      </w:r>
      <w:r>
        <w:t xml:space="preserve">   cheese    </w:t>
      </w:r>
      <w:r>
        <w:t xml:space="preserve">   dairyfarms    </w:t>
      </w:r>
      <w:r>
        <w:t xml:space="preserve">   soybeans    </w:t>
      </w:r>
      <w:r>
        <w:t xml:space="preserve">   plains    </w:t>
      </w:r>
      <w:r>
        <w:t xml:space="preserve">   humidcontinental    </w:t>
      </w:r>
      <w:r>
        <w:t xml:space="preserve">   ohio    </w:t>
      </w:r>
      <w:r>
        <w:t xml:space="preserve">   indiana    </w:t>
      </w:r>
      <w:r>
        <w:t xml:space="preserve">   michigan    </w:t>
      </w:r>
      <w:r>
        <w:t xml:space="preserve">   wisconsin    </w:t>
      </w:r>
      <w:r>
        <w:t xml:space="preserve">   Illinois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Midwestern United States</dc:title>
  <dcterms:created xsi:type="dcterms:W3CDTF">2021-10-11T12:22:03Z</dcterms:created>
  <dcterms:modified xsi:type="dcterms:W3CDTF">2021-10-11T12:22:03Z</dcterms:modified>
</cp:coreProperties>
</file>