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Midwestern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fairs    </w:t>
      </w:r>
      <w:r>
        <w:t xml:space="preserve">   minnesota    </w:t>
      </w:r>
      <w:r>
        <w:t xml:space="preserve">   wisconsin    </w:t>
      </w:r>
      <w:r>
        <w:t xml:space="preserve">   breadbasket    </w:t>
      </w:r>
      <w:r>
        <w:t xml:space="preserve">   polish sausage    </w:t>
      </w:r>
      <w:r>
        <w:t xml:space="preserve">   german bratwurst    </w:t>
      </w:r>
      <w:r>
        <w:t xml:space="preserve">   greek moussaka    </w:t>
      </w:r>
      <w:r>
        <w:t xml:space="preserve">   swedish meatballs    </w:t>
      </w:r>
      <w:r>
        <w:t xml:space="preserve">   fresh tomatoes    </w:t>
      </w:r>
      <w:r>
        <w:t xml:space="preserve">   brownies    </w:t>
      </w:r>
      <w:r>
        <w:t xml:space="preserve">   apple pie    </w:t>
      </w:r>
      <w:r>
        <w:t xml:space="preserve">   coleslaw    </w:t>
      </w:r>
      <w:r>
        <w:t xml:space="preserve">   roastbeef    </w:t>
      </w:r>
      <w:r>
        <w:t xml:space="preserve">   broiled steak    </w:t>
      </w:r>
      <w:r>
        <w:t xml:space="preserve">   lamb    </w:t>
      </w:r>
      <w:r>
        <w:t xml:space="preserve">   pork    </w:t>
      </w:r>
      <w:r>
        <w:t xml:space="preserve">   festivals    </w:t>
      </w:r>
      <w:r>
        <w:t xml:space="preserve">   potluck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Midwestern Word Search</dc:title>
  <dcterms:created xsi:type="dcterms:W3CDTF">2021-10-11T12:23:35Z</dcterms:created>
  <dcterms:modified xsi:type="dcterms:W3CDTF">2021-10-11T12:23:35Z</dcterms:modified>
</cp:coreProperties>
</file>