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Midwife Apprentice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medicine or therapy that curses a disease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in a winding or circular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something that had previously been emptied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 lot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wave around wildly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Struck dumb with astonishment and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stall or cease movement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physical or mental energy;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force or persuade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officer who helps execute proceedings (not execute as in kill)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Apprentice Vocab Words</dc:title>
  <dcterms:created xsi:type="dcterms:W3CDTF">2021-10-11T12:22:08Z</dcterms:created>
  <dcterms:modified xsi:type="dcterms:W3CDTF">2021-10-11T12:22:08Z</dcterms:modified>
</cp:coreProperties>
</file>