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Midwifery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blood pressure    </w:t>
      </w:r>
      <w:r>
        <w:t xml:space="preserve">   Maternity    </w:t>
      </w:r>
      <w:r>
        <w:t xml:space="preserve">   Pregnancy    </w:t>
      </w:r>
      <w:r>
        <w:t xml:space="preserve">   Induced    </w:t>
      </w:r>
      <w:r>
        <w:t xml:space="preserve">   Still Birth    </w:t>
      </w:r>
      <w:r>
        <w:t xml:space="preserve">   Caesarean    </w:t>
      </w:r>
      <w:r>
        <w:t xml:space="preserve">   Trimester    </w:t>
      </w:r>
      <w:r>
        <w:t xml:space="preserve">   Premature birth    </w:t>
      </w:r>
      <w:r>
        <w:t xml:space="preserve">   Miscarriage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Midwifery</dc:title>
  <dcterms:created xsi:type="dcterms:W3CDTF">2021-10-11T12:23:51Z</dcterms:created>
  <dcterms:modified xsi:type="dcterms:W3CDTF">2021-10-11T12:23:51Z</dcterms:modified>
</cp:coreProperties>
</file>