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Midwifery Knowledge 1 -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Pregnant women should eat plenty of _ _ _ _ _ _ _ _ _ _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top of the uterus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organisation monitors and regulates the practice of health professionals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for a worker who can provide support for Aboriginal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eye contact is a form of which 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CPD points are registered midwives required to complete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NSW strategic policy which links women to a coordinated network of support and health-related services in the antenatal and postnatal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abbreviation EBL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woman starts to bleed and loses the baby when she is 17 weeks gestation. What do you term this pregnancy outcome?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model of care when a woman is cared for during her pregnancy by both a midwife and GP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abbreviation Hb stands for.....?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Pregnant women should reduce their intake of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model of maternity care provided in the hospital system can also be referred to as.....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the number of times a woman has fallen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medical procedure used in prenatal diagnosis of chromosomal abnormalities in which a small amount of amniotic fluid is sampled from the amniotic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Pregnant women should avoid eating raw eggs as they may contain.....?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baby is in a cephalic presentation, flexed attitude, the denominator would be the.....?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describe the number of pregnancies a woman has had beyond 20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 cheeses, sandwich meats, bean sprouts, pre-prepared salads and pâté might contain which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domains are there in the National Competency Standards for Midwives?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vitamin is recommend to women in the pre conception and early antenatal period to reduce the risk of spina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are three levels of consultation and referral according to the ACM consultation and referral guides. If a woman is determined to be category C, what must the midwife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Midwifery Knowledge 1 - revision</dc:title>
  <dcterms:created xsi:type="dcterms:W3CDTF">2021-10-11T12:22:24Z</dcterms:created>
  <dcterms:modified xsi:type="dcterms:W3CDTF">2021-10-11T12:22:24Z</dcterms:modified>
</cp:coreProperties>
</file>