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Midwifery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food    </w:t>
      </w:r>
      <w:r>
        <w:t xml:space="preserve">   parents    </w:t>
      </w:r>
      <w:r>
        <w:t xml:space="preserve">   birth    </w:t>
      </w:r>
      <w:r>
        <w:t xml:space="preserve">   tapemeasure    </w:t>
      </w:r>
      <w:r>
        <w:t xml:space="preserve">   healthvisitor    </w:t>
      </w:r>
      <w:r>
        <w:t xml:space="preserve">   doctor    </w:t>
      </w:r>
      <w:r>
        <w:t xml:space="preserve">   midwife    </w:t>
      </w:r>
      <w:r>
        <w:t xml:space="preserve">   normal    </w:t>
      </w:r>
      <w:r>
        <w:t xml:space="preserve">   healthy    </w:t>
      </w:r>
      <w:r>
        <w:t xml:space="preserve">   growth    </w:t>
      </w:r>
      <w:r>
        <w:t xml:space="preserve">   gestation    </w:t>
      </w:r>
      <w:r>
        <w:t xml:space="preserve">   pinnards    </w:t>
      </w:r>
      <w:r>
        <w:t xml:space="preserve">   sonicaid    </w:t>
      </w:r>
      <w:r>
        <w:t xml:space="preserve">   scan    </w:t>
      </w:r>
      <w:r>
        <w:t xml:space="preserve">   ultrasound    </w:t>
      </w:r>
      <w:r>
        <w:t xml:space="preserve">   sphygmomanometer    </w:t>
      </w:r>
      <w:r>
        <w:t xml:space="preserve">   twins    </w:t>
      </w:r>
      <w:r>
        <w:t xml:space="preserve">   postnatal    </w:t>
      </w:r>
      <w:r>
        <w:t xml:space="preserve">   antenatal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Midwifery Words</dc:title>
  <dcterms:created xsi:type="dcterms:W3CDTF">2021-10-11T12:22:26Z</dcterms:created>
  <dcterms:modified xsi:type="dcterms:W3CDTF">2021-10-11T12:22:26Z</dcterms:modified>
</cp:coreProperties>
</file>