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Midwifes Apprentice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cottage    </w:t>
      </w:r>
      <w:r>
        <w:t xml:space="preserve">   preparing    </w:t>
      </w:r>
      <w:r>
        <w:t xml:space="preserve">   discipline    </w:t>
      </w:r>
      <w:r>
        <w:t xml:space="preserve">   hard working    </w:t>
      </w:r>
      <w:r>
        <w:t xml:space="preserve">   exchange    </w:t>
      </w:r>
      <w:r>
        <w:t xml:space="preserve">   promise    </w:t>
      </w:r>
      <w:r>
        <w:t xml:space="preserve">   vowing    </w:t>
      </w:r>
      <w:r>
        <w:t xml:space="preserve">   never give up    </w:t>
      </w:r>
      <w:r>
        <w:t xml:space="preserve">   accept    </w:t>
      </w:r>
      <w:r>
        <w:t xml:space="preserve">   pride    </w:t>
      </w:r>
      <w:r>
        <w:t xml:space="preserve">   failure    </w:t>
      </w:r>
      <w:r>
        <w:t xml:space="preserve">   will    </w:t>
      </w:r>
      <w:r>
        <w:t xml:space="preserve">   humiliated    </w:t>
      </w:r>
      <w:r>
        <w:t xml:space="preserve">   labor    </w:t>
      </w:r>
      <w:r>
        <w:t xml:space="preserve">   depressed    </w:t>
      </w:r>
      <w:r>
        <w:t xml:space="preserve">   trade    </w:t>
      </w:r>
      <w:r>
        <w:t xml:space="preserve">   inn    </w:t>
      </w:r>
      <w:r>
        <w:t xml:space="preserve">   ashamed    </w:t>
      </w:r>
      <w:r>
        <w:t xml:space="preserve">   self-respect    </w:t>
      </w:r>
      <w:r>
        <w:t xml:space="preserve">   homeless    </w:t>
      </w:r>
      <w:r>
        <w:t xml:space="preserve">   alyce    </w:t>
      </w:r>
      <w:r>
        <w:t xml:space="preserve">   village    </w:t>
      </w:r>
      <w:r>
        <w:t xml:space="preserve">   baby    </w:t>
      </w:r>
      <w:r>
        <w:t xml:space="preserve">   servant    </w:t>
      </w:r>
      <w:r>
        <w:t xml:space="preserve">   purr    </w:t>
      </w:r>
      <w:r>
        <w:t xml:space="preserve">   jane sharp    </w:t>
      </w:r>
      <w:r>
        <w:t xml:space="preserve">   apprentice    </w:t>
      </w:r>
      <w:r>
        <w:t xml:space="preserve">   midwife    </w:t>
      </w:r>
      <w:r>
        <w:t xml:space="preserve">   beetle    </w:t>
      </w:r>
      <w:r>
        <w:t xml:space="preserve">   brat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Midwifes Apprentice</dc:title>
  <dcterms:created xsi:type="dcterms:W3CDTF">2021-10-11T12:22:36Z</dcterms:created>
  <dcterms:modified xsi:type="dcterms:W3CDTF">2021-10-11T12:22:36Z</dcterms:modified>
</cp:coreProperties>
</file>