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midwifery appointment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to rub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wrong way around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anterior shoulder impacts against this in a shoulder dystocia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fetal surveillance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6 C's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ring of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mother of midwifery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pain relief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RCM publication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don't say the q word.. Ever!!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Midwives</dc:title>
  <dcterms:created xsi:type="dcterms:W3CDTF">2021-10-11T12:23:47Z</dcterms:created>
  <dcterms:modified xsi:type="dcterms:W3CDTF">2021-10-11T12:23:47Z</dcterms:modified>
</cp:coreProperties>
</file>