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Midyear Exam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medieval knightly system with its religious, moral, and social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or dialect spoken by the ordinary people in a particular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official appointed to decide cases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scholars learning from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or food given to poor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estate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who served his sovereign or lord as a mounted soldier in armor.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all people ordained for religious duties, especially in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gov. in which most of the important decisions are made by state officials rather than by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to make astronomical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Incan devis for recording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in a court of law who keeps order, looks after prisoners,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abstain from all or some kinds of food or drink, especially as a religious observance.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philosophy based on the writings of Lao-tzu.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Medieval association of craftsmen or merchants.</w:t>
            </w:r>
          </w:p>
        </w:tc>
      </w:tr>
    </w:tbl>
    <w:p>
      <w:pPr>
        <w:pStyle w:val="WordBankMedium"/>
      </w:pPr>
      <w:r>
        <w:t xml:space="preserve">   Fasting    </w:t>
      </w:r>
      <w:r>
        <w:t xml:space="preserve">   Alms    </w:t>
      </w:r>
      <w:r>
        <w:t xml:space="preserve">   Bureaucracy    </w:t>
      </w:r>
      <w:r>
        <w:t xml:space="preserve">   daoism    </w:t>
      </w:r>
      <w:r>
        <w:t xml:space="preserve">   knight    </w:t>
      </w:r>
      <w:r>
        <w:t xml:space="preserve">   chivalry    </w:t>
      </w:r>
      <w:r>
        <w:t xml:space="preserve">   clergy    </w:t>
      </w:r>
      <w:r>
        <w:t xml:space="preserve">   guild    </w:t>
      </w:r>
      <w:r>
        <w:t xml:space="preserve">   vernacular    </w:t>
      </w:r>
      <w:r>
        <w:t xml:space="preserve">   Universities    </w:t>
      </w:r>
      <w:r>
        <w:t xml:space="preserve">   judges    </w:t>
      </w:r>
      <w:r>
        <w:t xml:space="preserve">   fief    </w:t>
      </w:r>
      <w:r>
        <w:t xml:space="preserve">   astrolabe    </w:t>
      </w:r>
      <w:r>
        <w:t xml:space="preserve">   quipus    </w:t>
      </w:r>
      <w:r>
        <w:t xml:space="preserve">   bailiff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Midyear Exam Vocab Review</dc:title>
  <dcterms:created xsi:type="dcterms:W3CDTF">2021-10-11T12:22:50Z</dcterms:created>
  <dcterms:modified xsi:type="dcterms:W3CDTF">2021-10-11T12:22:50Z</dcterms:modified>
</cp:coreProperties>
</file>