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Mighty Med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Alan's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Swallows up Dorthy from wizard of oz, but its blue and a hero....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Acts before thinking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love _______!"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Cure the 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entrance to mighty med is in a 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Smart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an "embarrassingly small"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Captain Atomic's weapon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charge of Mighty 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"WHAAAT?!"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Mighty Med Crossword</dc:title>
  <dcterms:created xsi:type="dcterms:W3CDTF">2021-10-11T12:23:59Z</dcterms:created>
  <dcterms:modified xsi:type="dcterms:W3CDTF">2021-10-11T12:23:59Z</dcterms:modified>
</cp:coreProperties>
</file>